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5-1573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-01-2025-008537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</w:t>
      </w:r>
      <w:r>
        <w:rPr>
          <w:rStyle w:val="cat-UserDefinedgrp-27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Широбокова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Алексея Анатольевича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ния: </w:t>
      </w:r>
      <w:r>
        <w:rPr>
          <w:rStyle w:val="cat-User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русским языком владеющего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месту 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орт </w:t>
      </w:r>
      <w:r>
        <w:rPr>
          <w:rStyle w:val="cat-UserDefinedgrp-31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Широбоков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Широбоков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Широбокова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2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полицейского </w:t>
      </w:r>
      <w:r>
        <w:rPr>
          <w:rFonts w:ascii="Times New Roman" w:eastAsia="Times New Roman" w:hAnsi="Times New Roman" w:cs="Times New Roman"/>
          <w:sz w:val="28"/>
          <w:szCs w:val="28"/>
        </w:rPr>
        <w:t>ОБППСП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21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Шутемова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 от 21</w:t>
      </w:r>
      <w:r>
        <w:rPr>
          <w:rFonts w:ascii="Times New Roman" w:eastAsia="Times New Roman" w:hAnsi="Times New Roman" w:cs="Times New Roman"/>
          <w:sz w:val="28"/>
          <w:szCs w:val="28"/>
        </w:rPr>
        <w:t>.11.2025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.11.2025 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Широбокова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Широбокова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Широбокова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Алексея Анатольевича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22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>11:0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5-1573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7">
    <w:name w:val="cat-UserDefined grp-27 rplc-7"/>
    <w:basedOn w:val="DefaultParagraphFont"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8rplc-12">
    <w:name w:val="cat-UserDefined grp-28 rplc-12"/>
    <w:basedOn w:val="DefaultParagraphFont"/>
  </w:style>
  <w:style w:type="character" w:customStyle="1" w:styleId="cat-UserDefinedgrp-29rplc-13">
    <w:name w:val="cat-UserDefined grp-29 rplc-13"/>
    <w:basedOn w:val="DefaultParagraphFont"/>
  </w:style>
  <w:style w:type="character" w:customStyle="1" w:styleId="cat-UserDefinedgrp-30rplc-14">
    <w:name w:val="cat-UserDefined grp-30 rplc-14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customStyle="1" w:styleId="cat-UserDefinedgrp-32rplc-23">
    <w:name w:val="cat-UserDefined grp-32 rplc-23"/>
    <w:basedOn w:val="DefaultParagraphFont"/>
  </w:style>
  <w:style w:type="character" w:customStyle="1" w:styleId="cat-UserDefinedgrp-33rplc-29">
    <w:name w:val="cat-UserDefined grp-33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